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  下</w:t>
      </w:r>
    </w:p>
    <w:p>
      <w:r>
        <w:t>作者：（清）上官弘志编</w:t>
      </w:r>
    </w:p>
    <w:p>
      <w:r>
        <w:t>出版社：长春:时代文艺出版社,2004.04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忍经  下 评论地址：https://www.jiaokey.com/book/detail/12263114.html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