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书名：青春的备忘  一个知青的往事追怀</w:t>
      </w:r>
    </w:p>
    <w:p>
      <w:r>
        <w:t>作者：薛保勤著</w:t>
      </w:r>
    </w:p>
    <w:p>
      <w:r>
        <w:t>出版社：西安：太白文艺出版社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青春的备忘  一个知青的往事追怀 评论地址：https://www.jiaokey.com/book/detail/12263100.html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