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别和老鼠过不去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别和老鼠过不去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本书出售、求购地址：https://www.jiaokey.com/book/detail/12263096.html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关键词搜索：https://www.jiaokey.com/tag/别和老鼠过不去.html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