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黔中英才</w:t>
      </w:r>
    </w:p>
    <w:p>
      <w:r>
        <w:rPr>
          <w:rFonts w:ascii="宋体" w:hAnsi="宋体" w:eastAsia="宋体"/>
          <w:sz w:val="24"/>
        </w:rPr>
        <w:t>孙淦主编；贵州省人才工作协调小组主编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黔中英才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孙淦主编；贵州省人才工作协调小组主编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先进工作者(学科: 生平事迹 地点: 贵州省 年代: 现代) 先进工作者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本书出售、求购地址：https://www.jiaokey.com/book/detail/12263068.html</w:t>
      </w:r>
    </w:p>
    <w:p>
      <w:r>
        <w:t>更多相关图书推荐：https://www.jiaokey.com</w:t>
      </w:r>
    </w:p>
    <w:p>
      <w:r>
        <w:t>孙淦主编；贵州省人才工作协调小组主编 其他作品：https://www.jiaokey.com/tag/孙淦主编；贵州省人才工作协调小组主编.html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关键词搜索：https://www.jiaokey.com/tag/先进工作者(学科: 生平事迹 地点: 贵州省 年代: 现代) 先进工作者.html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