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晚清新学书目提要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晚清新学书目提要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本书出售、求购地址：https://www.jiaokey.com/book/detail/12263048.html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关键词搜索：https://www.jiaokey.com/tag/晚清新学书目提要.html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