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易新群  模范实践“三个代表”的先进战士</w:t>
      </w:r>
    </w:p>
    <w:p>
      <w:r>
        <w:rPr>
          <w:rFonts w:ascii="宋体" w:hAnsi="宋体" w:eastAsia="宋体"/>
          <w:sz w:val="24"/>
        </w:rPr>
        <w:t>广州军区政治部组织部，广州军区政治部宣传部，广州军区联勤部政治部等合编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易新群  模范实践“三个代表”的先进战士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广州军区政治部组织部，广州军区政治部宣传部，广州军区联勤部政治部等合编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本书出售、求购地址：https://www.jiaokey.com/book/detail/12263037.html</w:t>
      </w:r>
    </w:p>
    <w:p>
      <w:r>
        <w:t>更多相关图书推荐：https://www.jiaokey.com</w:t>
      </w:r>
    </w:p>
    <w:p>
      <w:r>
        <w:t>广州军区政治部组织部，广州军区政治部宣传部，广州军区联勤部政治部等合编 其他作品：https://www.jiaokey.com/tag/广州军区政治部组织部，广州军区政治部宣传部，广州军区联勤部政治部等合编.html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关键词搜索：https://www.jiaokey.com/tag/易新群  模范实践“三个代表”的先进战士.html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