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“假洋鬼子”的悲欢歌哭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“假洋鬼子”的悲欢歌哭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本书出售、求购地址：https://www.jiaokey.com/book/detail/12263013.html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