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英雄少年时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英雄少年时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本书出售、求购地址：https://www.jiaokey.com/book/detail/12262956.html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关键词搜索：https://www.jiaokey.com/tag/英雄少年时.html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