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书名：新金县科技志</w:t>
      </w:r>
    </w:p>
    <w:p>
      <w:r>
        <w:t>作者：关振铎主编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新金县科技志 评论地址：https://www.jiaokey.com/book/detail/12262798.html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