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沙河口十年  1991-2000</w:t>
      </w:r>
    </w:p>
    <w:p>
      <w:r>
        <w:rPr>
          <w:rFonts w:ascii="宋体" w:hAnsi="宋体" w:eastAsia="宋体"/>
          <w:sz w:val="24"/>
        </w:rPr>
        <w:t>赵鲁氏主编；大连市沙河口区史志办公室编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沙河口十年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赵鲁氏主编；大连市沙河口区史志办公室编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本书出售、求购地址：https://www.jiaokey.com/book/detail/12262792.html</w:t>
      </w:r>
    </w:p>
    <w:p>
      <w:r>
        <w:t>更多相关图书推荐：https://www.jiaokey.com</w:t>
      </w:r>
    </w:p>
    <w:p>
      <w:r>
        <w:t>赵鲁氏主编；大连市沙河口区史志办公室编 其他作品：https://www.jiaokey.com/tag/赵鲁氏主编；大连市沙河口区史志办公室编.html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关键词搜索：https://www.jiaokey.com/tag/沙河口十年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