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书名：中华民族的足迹：56个民族社会生活鸟瞰</w:t>
      </w:r>
    </w:p>
    <w:p>
      <w:r>
        <w:t>作者：韩全学主编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总页数：215</w:t>
      </w:r>
    </w:p>
    <w:p>
      <w:r>
        <w:t>更多请访问教客网: www.jiaokey.com</w:t>
      </w:r>
    </w:p>
    <w:p>
      <w:r>
        <w:t>中华民族的足迹：56个民族社会生活鸟瞰 评论地址：https://www.jiaokey.com/book/detail/12262659.html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