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书名：中国竹木牙雕图鉴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出版日期：2003.06</w:t>
      </w:r>
    </w:p>
    <w:p>
      <w:r>
        <w:t>总页数：136</w:t>
      </w:r>
    </w:p>
    <w:p>
      <w:r>
        <w:t>更多请访问教客网: www.jiaokey.com</w:t>
      </w:r>
    </w:p>
    <w:p>
      <w:r>
        <w:t>中国竹木牙雕图鉴 评论地址：https://www.jiaokey.com/book/detail/12262657.html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