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绩效提升：美国军方才能评鉴法的极致运用</w:t>
      </w:r>
    </w:p>
    <w:p>
      <w:r>
        <w:rPr>
          <w:rFonts w:ascii="宋体" w:hAnsi="宋体" w:eastAsia="宋体"/>
          <w:sz w:val="24"/>
        </w:rPr>
        <w:t>（美）大卫&amp;middot;杜柏伊斯李芳龄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2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绩效提升：美国军方才能评鉴法的极致运用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（美）大卫&amp;middot;杜柏伊斯李芳龄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本书出售、求购地址：https://www.jiaokey.com/book/detail/12262649.html</w:t>
      </w:r>
    </w:p>
    <w:p>
      <w:r>
        <w:t>更多相关图书推荐：https://www.jiaokey.com</w:t>
      </w:r>
    </w:p>
    <w:p>
      <w:r>
        <w:t>（美）大卫&amp;middot;杜柏伊斯李芳龄 其他作品：https://www.jiaokey.com/tag/（美）大卫&amp;middot;杜柏伊斯李芳龄.html</w:t>
      </w:r>
    </w:p>
    <w:p>
      <w:r>
        <w:t>汕头:汕头大学出版社,2005.05 出版图书：https://www.jiaokey.com/tag/汕头:汕头大学出版社,2005.05.html</w:t>
      </w:r>
    </w:p>
    <w:p>
      <w:r>
        <w:t>关键词搜索：https://www.jiaokey.com/tag/企业管理-人事管理.html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