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红尘落英  父子俩关于人生的642段沉吟</w:t>
      </w:r>
    </w:p>
    <w:p>
      <w:r>
        <w:rPr>
          <w:rFonts w:ascii="宋体" w:hAnsi="宋体" w:eastAsia="宋体"/>
          <w:sz w:val="24"/>
        </w:rPr>
        <w:t>贾荃兴，贾塔里编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红尘落英  父子俩关于人生的642段沉吟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贾荃兴，贾塔里编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本书出售、求购地址：https://www.jiaokey.com/book/detail/12262596.html</w:t>
      </w:r>
    </w:p>
    <w:p>
      <w:r>
        <w:t>更多相关图书推荐：https://www.jiaokey.com</w:t>
      </w:r>
    </w:p>
    <w:p>
      <w:r>
        <w:t>贾荃兴，贾塔里编 其他作品：https://www.jiaokey.com/tag/贾荃兴，贾塔里编.html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关键词搜索：https://www.jiaokey.com/tag/红尘落英  父子俩关于人生的642段沉吟.html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