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2004-2010上海建材发展战略研究报告</w:t>
      </w:r>
    </w:p>
    <w:p>
      <w:r>
        <w:rPr>
          <w:rFonts w:ascii="宋体" w:hAnsi="宋体" w:eastAsia="宋体"/>
          <w:sz w:val="24"/>
        </w:rPr>
        <w:t>任杰，蒋正武，王宝海主编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2004-2010上海建材发展战略研究报告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任杰，蒋正武，王宝海主编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本书出售、求购地址：https://www.jiaokey.com/book/detail/12262582.html</w:t>
      </w:r>
    </w:p>
    <w:p>
      <w:r>
        <w:t>更多相关图书推荐：https://www.jiaokey.com</w:t>
      </w:r>
    </w:p>
    <w:p>
      <w:r>
        <w:t>任杰，蒋正武，王宝海主编 其他作品：https://www.jiaokey.com/tag/任杰，蒋正武，王宝海主编.html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关键词搜索：https://www.jiaokey.com/tag/2004-2010上海建材发展战略研究报告.html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