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书名：美术考试考场应变与对策  创意设计</w:t>
      </w:r>
    </w:p>
    <w:p>
      <w:r>
        <w:t>作者：张燕云著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总页数：59</w:t>
      </w:r>
    </w:p>
    <w:p>
      <w:r>
        <w:t>更多请访问教客网: www.jiaokey.com</w:t>
      </w:r>
    </w:p>
    <w:p>
      <w:r>
        <w:t>美术考试考场应变与对策  创意设计 评论地址：https://www.jiaokey.com/book/detail/12262552.html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