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国际工程融资与外汇  第2版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国际工程融资与外汇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本书出售、求购地址：https://www.jiaokey.com/book/detail/12262533.html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关键词搜索：https://www.jiaokey.com/tag/国际工程融资与外汇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