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同等学力人员申请硕士学位教育学学科综合水平全国统一考试大纲及指南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同等学力人员申请硕士学位教育学学科综合水平全国统一考试大纲及指南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531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本书出售、求购地址：https://www.jiaokey.com/book/detail/12262522.html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关键词搜索：https://www.jiaokey.com/tag/同等学力人员申请硕士学位教育学学科综合水平全国统一考试大纲及指南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