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书名：中国画向何处去  对中国画艺术发展的研究与探讨</w:t>
      </w:r>
    </w:p>
    <w:p>
      <w:r>
        <w:t>作者：范瑞华著</w:t>
      </w:r>
    </w:p>
    <w:p>
      <w:r>
        <w:t>出版社：北京：国际文化出版公司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中国画向何处去  对中国画艺术发展的研究与探讨 评论地址：https://www.jiaokey.com/book/detail/12262491.html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