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书名：反攻狂飙  席卷东欧和太平洋  珍藏版</w:t>
      </w:r>
    </w:p>
    <w:p>
      <w:r>
        <w:t>作者:张俊红主编</w:t>
      </w:r>
    </w:p>
    <w:p>
      <w:r>
        <w:t>出版社:长春：北方妇女儿童出版社</w:t>
      </w:r>
    </w:p>
    <w:p>
      <w:r>
        <w:t>出版日期：2004.11</w:t>
      </w:r>
    </w:p>
    <w:p>
      <w:r>
        <w:t>总页数：334</w:t>
      </w:r>
    </w:p>
    <w:p>
      <w:r>
        <w:t>更多请访问教客网:www.jiaokey.com</w:t>
      </w:r>
    </w:p>
    <w:p>
      <w:r>
        <w:t>反攻狂飙  席卷东欧和太平洋  珍藏版评论地址：https://www.jiaokey.com/book/detail/12262477.html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