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《计算机会计学》教学辅导书：学生用书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《计算机会计学》教学辅导书：学生用书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本书出售、求购地址：https://www.jiaokey.com/book/detail/12262425.html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关键词搜索：https://www.jiaokey.com/tag/《计算机会计学》教学辅导书：学生用书.html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