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综合英语  2  上</w:t>
      </w:r>
    </w:p>
    <w:p>
      <w:r>
        <w:rPr>
          <w:rFonts w:ascii="宋体" w:hAnsi="宋体" w:eastAsia="宋体"/>
          <w:sz w:val="24"/>
        </w:rPr>
        <w:t>苏晓玉编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综合英语  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本书出售、求购地址：https://www.jiaokey.com/book/detail/12262383.html</w:t>
      </w:r>
    </w:p>
    <w:p>
      <w:r>
        <w:t>更多相关图书推荐：https://www.jiaokey.com</w:t>
      </w:r>
    </w:p>
    <w:p>
      <w:r>
        <w:t>苏晓玉编 其他作品：https://www.jiaokey.com/tag/苏晓玉编.html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关键词搜索：https://www.jiaokey.com/tag/高等教育自学考试指定教材同步配套题解  综合英语  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