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我家孩子顶呱呱  塑造青少年的未来</w:t>
      </w:r>
    </w:p>
    <w:p>
      <w:r>
        <w:rPr>
          <w:rFonts w:ascii="宋体" w:hAnsi="宋体" w:eastAsia="宋体"/>
          <w:sz w:val="24"/>
        </w:rPr>
        <w:t>（美）皮特·L.本生（Peter L.Benson）等著；崔卫国等译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我家孩子顶呱呱  塑造青少年的未来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（美）皮特·L.本生（Peter L.Benson）等著；崔卫国等译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本书出售、求购地址：https://www.jiaokey.com/book/detail/12262353.html</w:t>
      </w:r>
    </w:p>
    <w:p>
      <w:r>
        <w:t>更多相关图书推荐：https://www.jiaokey.com</w:t>
      </w:r>
    </w:p>
    <w:p>
      <w:r>
        <w:t>（美）皮特·L.本生（Peter L.Benson）等著；崔卫国等译 其他作品：https://www.jiaokey.com/tag/（美）皮特·L.本生（Peter L.Benson）等著；崔卫国等译.html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关键词搜索：https://www.jiaokey.com/tag/我家孩子顶呱呱  塑造青少年的未来.html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