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书名：国有大型企业持续发展之路  兖矿集团改革与发展的调查与思考</w:t>
      </w:r>
    </w:p>
    <w:p>
      <w:r>
        <w:t>作者：吕政，黄如金主编</w:t>
      </w:r>
    </w:p>
    <w:p>
      <w:r>
        <w:t>出版社：北京：经济管理出版社</w:t>
      </w:r>
    </w:p>
    <w:p>
      <w:r>
        <w:t>出版日期：2002.02</w:t>
      </w:r>
    </w:p>
    <w:p>
      <w:r>
        <w:t>总页数：327</w:t>
      </w:r>
    </w:p>
    <w:p>
      <w:r>
        <w:t>更多请访问教客网: www.jiaokey.com</w:t>
      </w:r>
    </w:p>
    <w:p>
      <w:r>
        <w:t>国有大型企业持续发展之路  兖矿集团改革与发展的调查与思考 评论地址：https://www.jiaokey.com/book/detail/12262347.html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