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新概念英语学习指南  新版  第1册  英语初阶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新概念英语学习指南  新版  第1册  英语初阶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本书出售、求购地址：https://www.jiaokey.com/book/detail/12262272.html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关键词搜索：https://www.jiaokey.com/tag/新概念英语学习指南  新版  第1册  英语初阶.html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