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新目录学的一角落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新目录学的一角落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本书出售、求购地址：https://www.jiaokey.com/book/detail/12262254.html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关键词搜索：https://www.jiaokey.com/tag/新目录学的一角落.html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