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政治经济学常识</w:t>
      </w:r>
    </w:p>
    <w:p>
      <w:r>
        <w:rPr>
          <w:rFonts w:ascii="宋体" w:hAnsi="宋体" w:eastAsia="宋体"/>
          <w:sz w:val="24"/>
        </w:rPr>
        <w:t>黑龙江省牡丹江农业学校编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黑龙江省牡丹江农业学校编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三联书店香港分店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本书出售、求购地址：https://www.jiaokey.com/book/detail/12262234.html</w:t>
      </w:r>
    </w:p>
    <w:p>
      <w:r>
        <w:t>更多相关图书推荐：https://www.jiaokey.com</w:t>
      </w:r>
    </w:p>
    <w:p>
      <w:r>
        <w:t>黑龙江省牡丹江农业学校编 其他作品：https://www.jiaokey.com/tag/黑龙江省牡丹江农业学校编.html</w:t>
      </w:r>
    </w:p>
    <w:p>
      <w:r>
        <w:t>三联书店香港分店 出版图书：https://www.jiaokey.com/tag/三联书店香港分店.html</w:t>
      </w:r>
    </w:p>
    <w:p>
      <w:r>
        <w:t>关键词搜索：https://www.jiaokey.com/tag/政治经济学常识.html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