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书名：足球守门技术</w:t>
      </w:r>
    </w:p>
    <w:p>
      <w:r>
        <w:t>作者：E.福金，B.格拉那脱基著；施君编译</w:t>
      </w:r>
    </w:p>
    <w:p>
      <w:r>
        <w:t>出版社：上海陆开记书店</w:t>
      </w:r>
    </w:p>
    <w:p>
      <w:r>
        <w:t>出版日期：1953.06</w:t>
      </w:r>
    </w:p>
    <w:p>
      <w:r>
        <w:t>总页数：47</w:t>
      </w:r>
    </w:p>
    <w:p>
      <w:r>
        <w:t>更多请访问教客网: www.jiaokey.com</w:t>
      </w:r>
    </w:p>
    <w:p>
      <w:r>
        <w:t>足球守门技术 评论地址：https://www.jiaokey.com/book/detail/12262228.html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