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《中华人民共和国归侨侨眷权益保护法实施办法》释义</w:t>
      </w:r>
    </w:p>
    <w:p>
      <w:r>
        <w:rPr>
          <w:rFonts w:ascii="宋体" w:hAnsi="宋体" w:eastAsia="宋体"/>
          <w:sz w:val="24"/>
        </w:rPr>
        <w:t>丘进，周中栋，李建主编；王芸等撰稿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《中华人民共和国归侨侨眷权益保护法实施办法》释义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丘进，周中栋，李建主编；王芸等撰稿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本书出售、求购地址：https://www.jiaokey.com/book/detail/12262087.html</w:t>
      </w:r>
    </w:p>
    <w:p>
      <w:r>
        <w:t>更多相关图书推荐：https://www.jiaokey.com</w:t>
      </w:r>
    </w:p>
    <w:p>
      <w:r>
        <w:t>丘进，周中栋，李建主编；王芸等撰稿 其他作品：https://www.jiaokey.com/tag/丘进，周中栋，李建主编；王芸等撰稿.html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关键词搜索：https://www.jiaokey.com/tag/《中华人民共和国归侨侨眷权益保护法实施办法》释义.html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