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书名：中缅友好关系研究</w:t>
      </w:r>
    </w:p>
    <w:p>
      <w:r>
        <w:t>作者：林锡星著</w:t>
      </w:r>
    </w:p>
    <w:p>
      <w:r>
        <w:t>出版社：广州:暨南大学出版社,2000.12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中缅友好关系研究 评论地址：https://www.jiaokey.com/book/detail/12262072.html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