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CS3/3ds Max 9影视包装与片头特效108招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CS3/3ds Max 9影视包装与片头特效108招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本书出售、求购地址：https://www.jiaokey.com/book/detail/12262042.html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关键词搜索：https://www.jiaokey.com/tag/After Effects CS3/3ds Max 9影视包装与片头特效108招.html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