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书名：怎样练习哑铃</w:t>
      </w:r>
    </w:p>
    <w:p>
      <w:r>
        <w:t>作者：赵竹光著</w:t>
      </w:r>
    </w:p>
    <w:p>
      <w:r>
        <w:t>出版社：北京:人民体育出版社,1973.07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怎样练习哑铃 评论地址：https://www.jiaokey.com/book/detail/12262007.html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