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计算机文字与表格处理  第2版</w:t>
      </w:r>
    </w:p>
    <w:p>
      <w:r>
        <w:rPr>
          <w:rFonts w:ascii="宋体" w:hAnsi="宋体" w:eastAsia="宋体"/>
          <w:sz w:val="24"/>
        </w:rPr>
        <w:t>中等职业教育计算机专业系列教材编写组，谭元颖主编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计算机文字与表格处理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中等职业教育计算机专业系列教材编写组，谭元颖主编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文字处理系统，word2000-专业学校-教材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本书出售、求购地址：https://www.jiaokey.com/book/detail/12261990.html</w:t>
      </w:r>
    </w:p>
    <w:p>
      <w:r>
        <w:t>更多相关图书推荐：https://www.jiaokey.com</w:t>
      </w:r>
    </w:p>
    <w:p>
      <w:r>
        <w:t>中等职业教育计算机专业系列教材编写组，谭元颖主编 其他作品：https://www.jiaokey.com/tag/中等职业教育计算机专业系列教材编写组，谭元颖主编.html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关键词搜索：https://www.jiaokey.com/tag/文字处理系统，word2000-专业学校-教材.html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