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中国证券市场：世纪之交的回顾与展望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中国证券市场：世纪之交的回顾与展望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本书出售、求购地址：https://www.jiaokey.com/book/detail/12261986.html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中国金融出版社 出版图书：https://www.jiaokey.com/tag/中国金融出版社.html</w:t>
      </w:r>
    </w:p>
    <w:p>
      <w:r>
        <w:t>关键词搜索：https://www.jiaokey.com/tag/中国证券市场：世纪之交的回顾与展望.html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