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2007公式函数与图表应用  多媒体光盘版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2007公式函数与图表应用  多媒体光盘版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本书出售、求购地址：https://www.jiaokey.com/book/detail/12261949.html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关键词搜索：https://www.jiaokey.com/tag/Excel 2007公式函数与图表应用  多媒体光盘版.html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