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2007电脑办公从入门到精通  多媒体光盘版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2007电脑办公从入门到精通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本书出售、求购地址：https://www.jiaokey.com/book/detail/12261947.html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关键词搜索：https://www.jiaokey.com/tag/Office 2007电脑办公从入门到精通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