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凹版印刷及故障处理</w:t>
      </w:r>
    </w:p>
    <w:p>
      <w:r>
        <w:rPr>
          <w:rFonts w:ascii="宋体" w:hAnsi="宋体" w:eastAsia="宋体"/>
          <w:sz w:val="24"/>
        </w:rPr>
        <w:t>胡更生，储国海，董志超编著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凹版印刷及故障处理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胡更生，储国海，董志超编著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本书出售、求购地址：https://www.jiaokey.com/book/detail/12261932.html</w:t>
      </w:r>
    </w:p>
    <w:p>
      <w:r>
        <w:t>更多相关图书推荐：https://www.jiaokey.com</w:t>
      </w:r>
    </w:p>
    <w:p>
      <w:r>
        <w:t>胡更生，储国海，董志超编著 其他作品：https://www.jiaokey.com/tag/胡更生，储国海，董志超编著.html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关键词搜索：https://www.jiaokey.com/tag/凹版印刷及故障处理.html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