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活用秘密的49个方法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活用秘密的49个方法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本书出售、求购地址：https://www.jiaokey.com/book/detail/12261929.html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关键词搜索：https://www.jiaokey.com/tag/活用秘密的49个方法.html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