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书名：中情局罪与罚</w:t>
      </w:r>
    </w:p>
    <w:p>
      <w:r>
        <w:t>作者：（美）韦纳著</w:t>
      </w:r>
    </w:p>
    <w:p>
      <w:r>
        <w:t>出版社：深圳:海天出版社,2009.06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中情局罪与罚 评论地址：https://www.jiaokey.com/book/detail/12261921.html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