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商务新礼仪  职场精英的必备礼仪</w:t>
      </w:r>
    </w:p>
    <w:p>
      <w:r>
        <w:rPr>
          <w:rFonts w:ascii="宋体" w:hAnsi="宋体" w:eastAsia="宋体"/>
          <w:sz w:val="24"/>
        </w:rPr>
        <w:t>（美）朱迪·思鲍曼著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商务新礼仪  职场精英的必备礼仪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（美）朱迪·思鲍曼著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本书出售、求购地址：https://www.jiaokey.com/book/detail/12261917.html</w:t>
      </w:r>
    </w:p>
    <w:p>
      <w:r>
        <w:t>更多相关图书推荐：https://www.jiaokey.com</w:t>
      </w:r>
    </w:p>
    <w:p>
      <w:r>
        <w:t>（美）朱迪·思鲍曼著 其他作品：https://www.jiaokey.com/tag/（美）朱迪·思鲍曼著.html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关键词搜索：https://www.jiaokey.com/tag/商务新礼仪  职场精英的必备礼仪.html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