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战斗的海狸  西蒙娜·德·波伏瓦评传</w:t>
      </w:r>
    </w:p>
    <w:p>
      <w:r>
        <w:rPr>
          <w:rFonts w:ascii="宋体" w:hAnsi="宋体" w:eastAsia="宋体"/>
          <w:sz w:val="24"/>
        </w:rPr>
        <w:t>（法）达妮埃尔·萨乐娜芙著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战斗的海狸  西蒙娜·德·波伏瓦评传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（法）达妮埃尔·萨乐娜芙著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本书出售、求购地址：https://www.jiaokey.com/book/detail/12261904.html</w:t>
      </w:r>
    </w:p>
    <w:p>
      <w:r>
        <w:t>更多相关图书推荐：https://www.jiaokey.com</w:t>
      </w:r>
    </w:p>
    <w:p>
      <w:r>
        <w:t>（法）达妮埃尔·萨乐娜芙著 其他作品：https://www.jiaokey.com/tag/（法）达妮埃尔·萨乐娜芙著.html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关键词搜索：https://www.jiaokey.com/tag/战斗的海狸  西蒙娜·德·波伏瓦评传.html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