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超级销售口才训练方法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超级销售口才训练方法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本书出售、求购地址：https://www.jiaokey.com/book/detail/12261901.html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关键词搜索：https://www.jiaokey.com/tag/超级销售口才训练方法.html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