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书名：转型之庠  戏剧影视文学研究的再度现代化</w:t>
      </w:r>
    </w:p>
    <w:p>
      <w:r>
        <w:t>作者:厉震林主编</w:t>
      </w:r>
    </w:p>
    <w:p>
      <w:r>
        <w:t>出版社:上海:百家出版社,2009.05</w:t>
      </w:r>
    </w:p>
    <w:p>
      <w:r>
        <w:t>出版日期：</w:t>
      </w:r>
    </w:p>
    <w:p>
      <w:r>
        <w:t>总页数：361</w:t>
      </w:r>
    </w:p>
    <w:p>
      <w:r>
        <w:t>更多请访问教客网:www.jiaokey.com</w:t>
      </w:r>
    </w:p>
    <w:p>
      <w:r>
        <w:t>转型之庠  戏剧影视文学研究的再度现代化评论地址：https://www.jiaokey.com/book/detail/12261893.html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