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书名：思路决定你的一生</w:t>
      </w:r>
    </w:p>
    <w:p>
      <w:r>
        <w:t>作者：熊英编著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思路决定你的一生 评论地址：https://www.jiaokey.com/book/detail/12261866.html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