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从最小的生意做起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从最小的生意做起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本书出售、求购地址：https://www.jiaokey.com/book/detail/12261857.html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关键词搜索：https://www.jiaokey.com/tag/从最小的生意做起.html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