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豪风服饰  G  工程服</w:t>
      </w:r>
    </w:p>
    <w:p>
      <w:r>
        <w:rPr>
          <w:rFonts w:ascii="宋体" w:hAnsi="宋体" w:eastAsia="宋体"/>
          <w:sz w:val="24"/>
        </w:rPr>
        <w:t>深圳豪风制服有限公司主编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豪风服饰  G  工程服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深圳豪风制服有限公司主编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本书出售、求购地址：https://www.jiaokey.com/book/detail/12261832.html</w:t>
      </w:r>
    </w:p>
    <w:p>
      <w:r>
        <w:t>更多相关图书推荐：https://www.jiaokey.com</w:t>
      </w:r>
    </w:p>
    <w:p>
      <w:r>
        <w:t>深圳豪风制服有限公司主编 其他作品：https://www.jiaokey.com/tag/深圳豪风制服有限公司主编.html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关键词搜索：https://www.jiaokey.com/tag/豪风服饰  G  工程服.html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