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书名：农村村务公开知识读本</w:t>
      </w:r>
    </w:p>
    <w:p>
      <w:r>
        <w:t>作者：张正河，翟建宏编著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农村村务公开知识读本 评论地址：https://www.jiaokey.com/book/detail/12261830.html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