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终极理论  反思我们的科学遗产</w:t>
      </w:r>
    </w:p>
    <w:p>
      <w:r>
        <w:rPr>
          <w:rFonts w:ascii="宋体" w:hAnsi="宋体" w:eastAsia="宋体"/>
          <w:sz w:val="24"/>
        </w:rPr>
        <w:t>（加）马克·麦克卡森著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终极理论  反思我们的科学遗产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（加）马克·麦克卡森著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本书出售、求购地址：https://www.jiaokey.com/book/detail/12261805.html</w:t>
      </w:r>
    </w:p>
    <w:p>
      <w:r>
        <w:t>更多相关图书推荐：https://www.jiaokey.com</w:t>
      </w:r>
    </w:p>
    <w:p>
      <w:r>
        <w:t>（加）马克·麦克卡森著 其他作品：https://www.jiaokey.com/tag/（加）马克·麦克卡森著.html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关键词搜索：https://www.jiaokey.com/tag/终极理论  反思我们的科学遗产.html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