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中国基础设施产业市场化改革风险研究</w:t>
      </w:r>
    </w:p>
    <w:p>
      <w:r>
        <w:rPr>
          <w:rFonts w:ascii="宋体" w:hAnsi="宋体" w:eastAsia="宋体"/>
          <w:sz w:val="24"/>
        </w:rPr>
        <w:t>柳学信著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中国基础设施产业市场化改革风险研究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柳学信著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本书出售、求购地址：https://www.jiaokey.com/book/detail/12261796.html</w:t>
      </w:r>
    </w:p>
    <w:p>
      <w:r>
        <w:t>更多相关图书推荐：https://www.jiaokey.com</w:t>
      </w:r>
    </w:p>
    <w:p>
      <w:r>
        <w:t>柳学信著 其他作品：https://www.jiaokey.com/tag/柳学信著.html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关键词搜索：https://www.jiaokey.com/tag/中国基础设施产业市场化改革风险研究.html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