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电子与信息化学助剂生产与应用技术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电子与信息化学助剂生产与应用技术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本书出售、求购地址：https://www.jiaokey.com/book/detail/12261790.html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关键词搜索：https://www.jiaokey.com/tag/电子与信息化学助剂生产与应用技术.html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